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 the Stars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LOISLOWRY    </w:t>
      </w:r>
      <w:r>
        <w:t xml:space="preserve">   UNCLEHENRIK    </w:t>
      </w:r>
      <w:r>
        <w:t xml:space="preserve">   STAROFDAVID    </w:t>
      </w:r>
      <w:r>
        <w:t xml:space="preserve">   NAZI    </w:t>
      </w:r>
      <w:r>
        <w:t xml:space="preserve">   FARM    </w:t>
      </w:r>
      <w:r>
        <w:t xml:space="preserve">   TRAIN    </w:t>
      </w:r>
      <w:r>
        <w:t xml:space="preserve">   JEW    </w:t>
      </w:r>
      <w:r>
        <w:t xml:space="preserve">   ZEUS    </w:t>
      </w:r>
      <w:r>
        <w:t xml:space="preserve">   ELLEN    </w:t>
      </w:r>
      <w:r>
        <w:t xml:space="preserve">   DENMARK    </w:t>
      </w:r>
      <w:r>
        <w:t xml:space="preserve">   GUN    </w:t>
      </w:r>
      <w:r>
        <w:t xml:space="preserve">   ANNMARIE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Word Search</dc:title>
  <dcterms:created xsi:type="dcterms:W3CDTF">2021-10-11T13:30:10Z</dcterms:created>
  <dcterms:modified xsi:type="dcterms:W3CDTF">2021-10-11T13:30:10Z</dcterms:modified>
</cp:coreProperties>
</file>