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symbol of Nazism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pause before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 or woman who is engaged to be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work hard; to walk heavily or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of civilization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 pain or agony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unaware of pain; expressionless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many complex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trip taken to take care of business for someone else or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run around, playfully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food allowance for one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engaged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Word search </dc:title>
  <dcterms:created xsi:type="dcterms:W3CDTF">2021-10-11T13:30:37Z</dcterms:created>
  <dcterms:modified xsi:type="dcterms:W3CDTF">2021-10-11T13:30:37Z</dcterms:modified>
</cp:coreProperties>
</file>