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Sisters    </w:t>
      </w:r>
      <w:r>
        <w:t xml:space="preserve">   War    </w:t>
      </w:r>
      <w:r>
        <w:t xml:space="preserve">   Henrik    </w:t>
      </w:r>
      <w:r>
        <w:t xml:space="preserve">   Annemarie    </w:t>
      </w:r>
      <w:r>
        <w:t xml:space="preserve">   Ellen    </w:t>
      </w:r>
      <w:r>
        <w:t xml:space="preserve">   Jews    </w:t>
      </w:r>
      <w:r>
        <w:t xml:space="preserve">   Germany    </w:t>
      </w:r>
      <w:r>
        <w:t xml:space="preserve">   Sweden    </w:t>
      </w:r>
      <w:r>
        <w:t xml:space="preserve">   Copenhagen    </w:t>
      </w:r>
      <w:r>
        <w:t xml:space="preserve">   Denmark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2021-10-11T13:29:43Z</dcterms:created>
  <dcterms:modified xsi:type="dcterms:W3CDTF">2021-10-11T13:29:43Z</dcterms:modified>
</cp:coreProperties>
</file>