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engagement    </w:t>
      </w:r>
      <w:r>
        <w:t xml:space="preserve">   shivered    </w:t>
      </w:r>
      <w:r>
        <w:t xml:space="preserve">   fiance    </w:t>
      </w:r>
      <w:r>
        <w:t xml:space="preserve">   edgy    </w:t>
      </w:r>
      <w:r>
        <w:t xml:space="preserve">   sabotage    </w:t>
      </w:r>
      <w:r>
        <w:t xml:space="preserve">   trudged    </w:t>
      </w:r>
      <w:r>
        <w:t xml:space="preserve">   sulked    </w:t>
      </w:r>
      <w:r>
        <w:t xml:space="preserve">   trembled    </w:t>
      </w:r>
      <w:r>
        <w:t xml:space="preserve">   prodded    </w:t>
      </w:r>
      <w:r>
        <w:t xml:space="preserve">   carriage    </w:t>
      </w:r>
      <w:r>
        <w:t xml:space="preserve">   crocheting    </w:t>
      </w:r>
      <w:r>
        <w:t xml:space="preserve">   foolishness    </w:t>
      </w:r>
      <w:r>
        <w:t xml:space="preserve">   nonsene    </w:t>
      </w:r>
      <w:r>
        <w:t xml:space="preserve">   fiercely    </w:t>
      </w:r>
      <w:r>
        <w:t xml:space="preserve">   intricate    </w:t>
      </w:r>
      <w:r>
        <w:t xml:space="preserve">   trousseau    </w:t>
      </w:r>
      <w:r>
        <w:t xml:space="preserve">   surrendered    </w:t>
      </w:r>
      <w:r>
        <w:t xml:space="preserve">   resistance    </w:t>
      </w:r>
      <w:r>
        <w:t xml:space="preserve">   murmured    </w:t>
      </w:r>
      <w:r>
        <w:t xml:space="preserve">   humorous    </w:t>
      </w:r>
      <w:r>
        <w:t xml:space="preserve">   wailed hoodlums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2021-10-11T13:30:08Z</dcterms:created>
  <dcterms:modified xsi:type="dcterms:W3CDTF">2021-10-11T13:30:08Z</dcterms:modified>
</cp:coreProperties>
</file>