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 cruelly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Unwillingness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Pause or hold back in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rebellious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 the consumption of a scarce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deliberate act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many complexly arranged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at with a fixed gaze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special anniversary or celebration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 and 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2021-10-11T13:30:26Z</dcterms:created>
  <dcterms:modified xsi:type="dcterms:W3CDTF">2021-10-11T13:30:26Z</dcterms:modified>
</cp:coreProperties>
</file>