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control an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fog or mist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halt means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Annemarie and Ellen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requirements or needs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happens in the past that you remember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Uncle Henrick's cow named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copy a pattern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destroy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high opinion of one's own dignity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movement, as in dancing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tall and thin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restrict to limited supplies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usual way of acting in given circumstances</w:t>
            </w:r>
          </w:p>
        </w:tc>
      </w:tr>
    </w:tbl>
    <w:p>
      <w:pPr>
        <w:pStyle w:val="WordBankSmall"/>
      </w:pPr>
      <w:r>
        <w:t xml:space="preserve">   Copenhagen     </w:t>
      </w:r>
      <w:r>
        <w:t xml:space="preserve">   Sabotage     </w:t>
      </w:r>
      <w:r>
        <w:t xml:space="preserve">   flashback    </w:t>
      </w:r>
      <w:r>
        <w:t xml:space="preserve">   haze    </w:t>
      </w:r>
      <w:r>
        <w:t xml:space="preserve">   imprint    </w:t>
      </w:r>
      <w:r>
        <w:t xml:space="preserve">   rhythm    </w:t>
      </w:r>
      <w:r>
        <w:t xml:space="preserve">   urgency    </w:t>
      </w:r>
      <w:r>
        <w:t xml:space="preserve">   custom    </w:t>
      </w:r>
      <w:r>
        <w:t xml:space="preserve">   pride    </w:t>
      </w:r>
      <w:r>
        <w:t xml:space="preserve">   lanky    </w:t>
      </w:r>
      <w:r>
        <w:t xml:space="preserve">   occupation    </w:t>
      </w:r>
      <w:r>
        <w:t xml:space="preserve">   rationed    </w:t>
      </w:r>
      <w:r>
        <w:t xml:space="preserve">   Blossom    </w:t>
      </w:r>
      <w:r>
        <w:t xml:space="preserve">   stop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2021-10-11T13:30:28Z</dcterms:created>
  <dcterms:modified xsi:type="dcterms:W3CDTF">2021-10-11T13:30:28Z</dcterms:modified>
</cp:coreProperties>
</file>