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Number the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Danish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Jewish faith star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Annemarie’s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Worked secretly against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Annemarie’s sister that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Kristi’s kitten; God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where Annemarie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soldiers came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Nazi symbol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Soldiers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Annemarie’s 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Ellen’s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Contained cocaine and rabbits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Annemarie’s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Uncle Henrik’s cow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 Henrik’s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engaged to 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Annemarie’s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Annemarie’s last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2021-10-11T13:30:33Z</dcterms:created>
  <dcterms:modified xsi:type="dcterms:W3CDTF">2021-10-11T13:30:33Z</dcterms:modified>
</cp:coreProperties>
</file>