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STAROFDAVID    </w:t>
      </w:r>
      <w:r>
        <w:t xml:space="preserve">   HENDRIK    </w:t>
      </w:r>
      <w:r>
        <w:t xml:space="preserve">   IGNE    </w:t>
      </w:r>
      <w:r>
        <w:t xml:space="preserve">   ANNEMARIE    </w:t>
      </w:r>
      <w:r>
        <w:t xml:space="preserve">   INGEBORG    </w:t>
      </w:r>
      <w:r>
        <w:t xml:space="preserve">   PETER    </w:t>
      </w:r>
      <w:r>
        <w:t xml:space="preserve">   COPENHAGEN    </w:t>
      </w:r>
      <w:r>
        <w:t xml:space="preserve">   JOHANSEN    </w:t>
      </w:r>
      <w:r>
        <w:t xml:space="preserve">   REBELLION    </w:t>
      </w:r>
      <w:r>
        <w:t xml:space="preserve">   SWEDEN    </w:t>
      </w:r>
      <w:r>
        <w:t xml:space="preserve">   DENMARK    </w:t>
      </w:r>
      <w:r>
        <w:t xml:space="preserve">   NUMBERTHESTARS    </w:t>
      </w:r>
      <w:r>
        <w:t xml:space="preserve">   BRAVE    </w:t>
      </w:r>
      <w:r>
        <w:t xml:space="preserve">   KIRSTI    </w:t>
      </w:r>
      <w:r>
        <w:t xml:space="preserve">   ELLEN    </w:t>
      </w:r>
      <w:r>
        <w:t xml:space="preserve">   NAZIES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2021-10-11T13:30:16Z</dcterms:created>
  <dcterms:modified xsi:type="dcterms:W3CDTF">2021-10-11T13:30:16Z</dcterms:modified>
</cp:coreProperties>
</file>