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by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_______ helped Jews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cupcake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Button shop owner Mrs.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Engaged to 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Annemarie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Cocaine and dried rabbit's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the Jews to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sniffers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______dropped packet.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by Lois Lowry</dc:title>
  <dcterms:created xsi:type="dcterms:W3CDTF">2021-10-11T13:29:54Z</dcterms:created>
  <dcterms:modified xsi:type="dcterms:W3CDTF">2021-10-11T13:29:54Z</dcterms:modified>
</cp:coreProperties>
</file>