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 by Lois Lowry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Annemarie's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capital of Denmark?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is Annemarie's younger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Ellen's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Nazi police dogs sniffed the handkerchief that was soaked in dried rabbit's blood and cocaine?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led Ellen and her family to safety during WWII?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supposed to be in the coffin in Uncle Henpecks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occupied every street corner in Copenhagen during WWII?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led the Danish Resistance and was the boyfriend of Annemarie's older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was the brave 10 year old friend who helped and risked her life to save her friend from the Nazi soldiers.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by Lois Lowry</dc:title>
  <dcterms:created xsi:type="dcterms:W3CDTF">2021-10-11T13:30:20Z</dcterms:created>
  <dcterms:modified xsi:type="dcterms:W3CDTF">2021-10-11T13:30:20Z</dcterms:modified>
</cp:coreProperties>
</file>