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Kirsti's Kitten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Sister In The Johansen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Fighter Was 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Was This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Of The Main Events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Of Annemarie's Parents Has Uncle Henrik As a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Best Friend Was Ellen?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Over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Ellen's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Rosen's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Annemarie Know Ellen?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Ellen Have Act As When The Soldiers Went Looking In Annemarie's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Town Do Annemarie And Ellen Get Stopped By The Soldiers For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Genre Is This Novel 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Annemarie In Number The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Lise Engaged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Pages Are There?(Including The Afterword)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World War Is It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One Of Annemarie's Sisters Got Run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Siblings Does Ellen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2021-10-11T13:30:44Z</dcterms:created>
  <dcterms:modified xsi:type="dcterms:W3CDTF">2021-10-11T13:30:44Z</dcterms:modified>
</cp:coreProperties>
</file>