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the Stars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Mrs. Rosen    </w:t>
      </w:r>
      <w:r>
        <w:t xml:space="preserve">   Mr. Rosen    </w:t>
      </w:r>
      <w:r>
        <w:t xml:space="preserve">   Annemarie    </w:t>
      </w:r>
      <w:r>
        <w:t xml:space="preserve">   Copenhagen    </w:t>
      </w:r>
      <w:r>
        <w:t xml:space="preserve">   Ellen    </w:t>
      </w:r>
      <w:r>
        <w:t xml:space="preserve">   German Naziz    </w:t>
      </w:r>
      <w:r>
        <w:t xml:space="preserve">   Lise    </w:t>
      </w:r>
      <w:r>
        <w:t xml:space="preserve">   mama    </w:t>
      </w:r>
      <w:r>
        <w:t xml:space="preserve">   Neutral country    </w:t>
      </w:r>
      <w:r>
        <w:t xml:space="preserve">   Papa    </w:t>
      </w:r>
      <w:r>
        <w:t xml:space="preserve">   Peter    </w:t>
      </w:r>
      <w:r>
        <w:t xml:space="preserve">   Sweden    </w:t>
      </w:r>
      <w:r>
        <w:t xml:space="preserve">   Uncle Henrik    </w:t>
      </w:r>
      <w:r>
        <w:t xml:space="preserve">   World War 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 puzzle</dc:title>
  <dcterms:created xsi:type="dcterms:W3CDTF">2021-10-11T13:30:58Z</dcterms:created>
  <dcterms:modified xsi:type="dcterms:W3CDTF">2021-10-11T13:30:58Z</dcterms:modified>
</cp:coreProperties>
</file>