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the star:Crossword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earnest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harsh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become less intense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infuriate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control in a form of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star:Crossword puzzle</dc:title>
  <dcterms:created xsi:type="dcterms:W3CDTF">2021-10-11T13:30:15Z</dcterms:created>
  <dcterms:modified xsi:type="dcterms:W3CDTF">2021-10-11T13:30:15Z</dcterms:modified>
</cp:coreProperties>
</file>