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 to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Annemarie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stay in copenhagen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Annemarie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 bestfriend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ask about the dark hair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of rosens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daughter the died </w:t>
            </w:r>
          </w:p>
        </w:tc>
      </w:tr>
    </w:tbl>
    <w:p>
      <w:pPr>
        <w:pStyle w:val="WordBankMedium"/>
      </w:pPr>
      <w:r>
        <w:t xml:space="preserve">   lise    </w:t>
      </w:r>
      <w:r>
        <w:t xml:space="preserve">   Ellen    </w:t>
      </w:r>
      <w:r>
        <w:t xml:space="preserve">   Henrik    </w:t>
      </w:r>
      <w:r>
        <w:t xml:space="preserve">   Jewish    </w:t>
      </w:r>
      <w:r>
        <w:t xml:space="preserve">   kirsti    </w:t>
      </w:r>
      <w:r>
        <w:t xml:space="preserve">   soldiers    </w:t>
      </w:r>
      <w:r>
        <w:t xml:space="preserve">   dad    </w:t>
      </w:r>
      <w:r>
        <w:t xml:space="preserve">   Swastika    </w:t>
      </w:r>
      <w:r>
        <w:t xml:space="preserve">   Annemarie    </w:t>
      </w:r>
      <w:r>
        <w:t xml:space="preserve">   david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</dc:title>
  <dcterms:created xsi:type="dcterms:W3CDTF">2021-10-11T13:30:41Z</dcterms:created>
  <dcterms:modified xsi:type="dcterms:W3CDTF">2021-10-11T13:30:41Z</dcterms:modified>
</cp:coreProperties>
</file>