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Peter give Annemarie as a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Annemarie’s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tries to harm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Lise get hit by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was not invaded by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code word for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Ellen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Lise older than Annemarie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living with Annemarie because she is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street take to go home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were Kirsti's new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vehicle did Annemarie go into to go to Uncle Henrik's?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Ellen's dad want her to be when she will be older?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2021-10-11T13:29:15Z</dcterms:created>
  <dcterms:modified xsi:type="dcterms:W3CDTF">2021-10-11T13:29:15Z</dcterms:modified>
</cp:coreProperties>
</file>