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Adolf Hitler    </w:t>
      </w:r>
      <w:r>
        <w:t xml:space="preserve">   Concentration Camp    </w:t>
      </w:r>
      <w:r>
        <w:t xml:space="preserve">   Uncle Henrik    </w:t>
      </w:r>
      <w:r>
        <w:t xml:space="preserve">   The Rosen    </w:t>
      </w:r>
      <w:r>
        <w:t xml:space="preserve">   Copenhagen    </w:t>
      </w:r>
      <w:r>
        <w:t xml:space="preserve">   Ellen    </w:t>
      </w:r>
      <w:r>
        <w:t xml:space="preserve">   Kristi    </w:t>
      </w:r>
      <w:r>
        <w:t xml:space="preserve">   nazi    </w:t>
      </w:r>
      <w:r>
        <w:t xml:space="preserve">   Anne marie    </w:t>
      </w:r>
      <w:r>
        <w:t xml:space="preserve">   jewish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2021-10-11T13:31:05Z</dcterms:created>
  <dcterms:modified xsi:type="dcterms:W3CDTF">2021-10-11T13:31:05Z</dcterms:modified>
</cp:coreProperties>
</file>