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people that stopped Ellen and Annemarie at he sidewalk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very brave  young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Ellens Mom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reluctant to go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made an excuse that Great- aunt Birte had typhus?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are 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Keeps happening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Nazi symbol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Annemarie's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does Annemarie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Annemarie bringing to Uncle Henrik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king of 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stubborn little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ten year old girl that is tall and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Quietly Talking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Unwilling and hesitant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Loud and crazy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was hit in a car accident right before her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Killing people because there Jewish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Fear or wonder</w:t>
            </w:r>
          </w:p>
        </w:tc>
      </w:tr>
    </w:tbl>
    <w:p>
      <w:pPr>
        <w:pStyle w:val="WordBankMedium"/>
      </w:pPr>
      <w:r>
        <w:t xml:space="preserve">   Nazis    </w:t>
      </w:r>
      <w:r>
        <w:t xml:space="preserve">   German soldiers     </w:t>
      </w:r>
      <w:r>
        <w:t xml:space="preserve">   Kirstie     </w:t>
      </w:r>
      <w:r>
        <w:t xml:space="preserve">   Peter    </w:t>
      </w:r>
      <w:r>
        <w:t xml:space="preserve">   Mrs.Rosen    </w:t>
      </w:r>
      <w:r>
        <w:t xml:space="preserve">   Christian X    </w:t>
      </w:r>
      <w:r>
        <w:t xml:space="preserve">   Mama     </w:t>
      </w:r>
      <w:r>
        <w:t xml:space="preserve">   Annemarie    </w:t>
      </w:r>
      <w:r>
        <w:t xml:space="preserve">   Lise    </w:t>
      </w:r>
      <w:r>
        <w:t xml:space="preserve">   Reluctant     </w:t>
      </w:r>
      <w:r>
        <w:t xml:space="preserve">   Swastika    </w:t>
      </w:r>
      <w:r>
        <w:t xml:space="preserve">   Recurring    </w:t>
      </w:r>
      <w:r>
        <w:t xml:space="preserve">   Papa    </w:t>
      </w:r>
      <w:r>
        <w:t xml:space="preserve">   Lanky    </w:t>
      </w:r>
      <w:r>
        <w:t xml:space="preserve">   Ellen    </w:t>
      </w:r>
      <w:r>
        <w:t xml:space="preserve">   Handkerchief    </w:t>
      </w:r>
      <w:r>
        <w:t xml:space="preserve">   Copenhagen     </w:t>
      </w:r>
      <w:r>
        <w:t xml:space="preserve">   Murmur    </w:t>
      </w:r>
      <w:r>
        <w:t xml:space="preserve">   Commotion    </w:t>
      </w:r>
      <w:r>
        <w:t xml:space="preserve">   Awe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 </dc:title>
  <dcterms:created xsi:type="dcterms:W3CDTF">2021-10-11T13:31:03Z</dcterms:created>
  <dcterms:modified xsi:type="dcterms:W3CDTF">2021-10-11T13:31:03Z</dcterms:modified>
</cp:coreProperties>
</file>