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German word for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annemarie lives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king of Copenhagen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Annemarie and kirsti’s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typhus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Annemarie’s uncle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Uncle henrik’s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Lise fun loving fiancé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danish currency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Close Friends with the Johansen’s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Annemaria’s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point of view is this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Jewish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Annemarie’s younger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is Annemarie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car for carrying a coffin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Died in a car accident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was called a giraffe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country does the story take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name of uncle henrik’s fishing boat </w:t>
            </w:r>
          </w:p>
        </w:tc>
      </w:tr>
    </w:tbl>
    <w:p>
      <w:pPr>
        <w:pStyle w:val="WordBankLarge"/>
      </w:pPr>
      <w:r>
        <w:t xml:space="preserve">   Kirsti    </w:t>
      </w:r>
      <w:r>
        <w:t xml:space="preserve">   Ellen    </w:t>
      </w:r>
      <w:r>
        <w:t xml:space="preserve">   Lisa    </w:t>
      </w:r>
      <w:r>
        <w:t xml:space="preserve">   Kroner    </w:t>
      </w:r>
      <w:r>
        <w:t xml:space="preserve">   Synagogue     </w:t>
      </w:r>
      <w:r>
        <w:t xml:space="preserve">   Hearse    </w:t>
      </w:r>
      <w:r>
        <w:t xml:space="preserve">   Uncle hernik     </w:t>
      </w:r>
      <w:r>
        <w:t xml:space="preserve">   Peter    </w:t>
      </w:r>
      <w:r>
        <w:t xml:space="preserve">   Papa    </w:t>
      </w:r>
      <w:r>
        <w:t xml:space="preserve">   Copenhagen     </w:t>
      </w:r>
      <w:r>
        <w:t xml:space="preserve">   King Christian X    </w:t>
      </w:r>
      <w:r>
        <w:t xml:space="preserve">   Fisherman    </w:t>
      </w:r>
      <w:r>
        <w:t xml:space="preserve">   Denmark     </w:t>
      </w:r>
      <w:r>
        <w:t xml:space="preserve">   Third person limited     </w:t>
      </w:r>
      <w:r>
        <w:t xml:space="preserve">   The Rosens    </w:t>
      </w:r>
      <w:r>
        <w:t xml:space="preserve">   Halt    </w:t>
      </w:r>
      <w:r>
        <w:t xml:space="preserve">   A contagious disease     </w:t>
      </w:r>
      <w:r>
        <w:t xml:space="preserve">   A solder    </w:t>
      </w:r>
      <w:r>
        <w:t xml:space="preserve">   Ten    </w:t>
      </w:r>
      <w:r>
        <w:t xml:space="preserve">   Ingeborge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</dc:title>
  <dcterms:created xsi:type="dcterms:W3CDTF">2021-10-11T13:31:06Z</dcterms:created>
  <dcterms:modified xsi:type="dcterms:W3CDTF">2021-10-11T13:31:06Z</dcterms:modified>
</cp:coreProperties>
</file>