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Number the stars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taking over Denmark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name of the cat kirsti finds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Uncle Henriks cows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Annmarie and Kirsti's sisters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town did Annmarie live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owner of the corner shop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Annmarie's best friend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were the Jews being held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was trying to get rid of the Jews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made the dogs looses smell of the Jews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Annmarie pull off of Ellen's neck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king of Denmark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year was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mama tell the girls to watch out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Inge's dogs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author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were the johansen's staying with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petersnd lisa apart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was Annmarie's fiancé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was Annmarie's annoying little sister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 the stars</dc:title>
  <dcterms:created xsi:type="dcterms:W3CDTF">2021-10-11T13:29:24Z</dcterms:created>
  <dcterms:modified xsi:type="dcterms:W3CDTF">2021-10-11T13:29:24Z</dcterms:modified>
</cp:coreProperties>
</file>