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Annemaries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another name for Nazi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do the rosens get on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ellen, Annemarie and kirsti do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Annemarie take of Ellens neck when the soldiers come to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Annemaries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 religion  is ellen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annemmarie call her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Annemaries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dies in a accident?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ellens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cows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names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ladys name that own the button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do they live in the beginning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cats name ( god of thunder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 johansons daughter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2021-10-11T13:29:56Z</dcterms:created>
  <dcterms:modified xsi:type="dcterms:W3CDTF">2021-10-11T13:29:56Z</dcterms:modified>
</cp:coreProperties>
</file>