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Denmark    </w:t>
      </w:r>
      <w:r>
        <w:t xml:space="preserve">   Copenhagen    </w:t>
      </w:r>
      <w:r>
        <w:t xml:space="preserve">   Uncle Henrik    </w:t>
      </w:r>
      <w:r>
        <w:t xml:space="preserve">   Ellen    </w:t>
      </w:r>
      <w:r>
        <w:t xml:space="preserve">   Annmarie    </w:t>
      </w:r>
      <w:r>
        <w:t xml:space="preserve">   The Johansens    </w:t>
      </w:r>
      <w:r>
        <w:t xml:space="preserve">   Hanukkah    </w:t>
      </w:r>
      <w:r>
        <w:t xml:space="preserve">   Dogs    </w:t>
      </w:r>
      <w:r>
        <w:t xml:space="preserve">   Jews    </w:t>
      </w:r>
      <w:r>
        <w:t xml:space="preserve">   Resistance    </w:t>
      </w:r>
      <w:r>
        <w:t xml:space="preserve">   Star of David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2021-10-11T13:30:13Z</dcterms:created>
  <dcterms:modified xsi:type="dcterms:W3CDTF">2021-10-11T13:30:13Z</dcterms:modified>
</cp:coreProperties>
</file>