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 the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Worked secretly against the Nazis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Annemarie’s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Annemarie’s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Danish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to the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Contained cocaine and rabbit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Annemarie’s sister that 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Annemarie’s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Annemarie’s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soldiers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Ellen’s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Annemarie’s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Symbol of Jewish faith star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where Annemarie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engaged to Lise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</dc:title>
  <dcterms:created xsi:type="dcterms:W3CDTF">2021-10-11T13:30:30Z</dcterms:created>
  <dcterms:modified xsi:type="dcterms:W3CDTF">2021-10-11T13:30:30Z</dcterms:modified>
</cp:coreProperties>
</file>