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is Kirsti's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not Jewish?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are the Nazis?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are they going to be safe?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Jewish?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Aunt Birte?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 is Annemarie's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Lise?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Title?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happened to sugar?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also Jewish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Kirsti?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are they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hair does Annemarie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Annemarie's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they scared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is Ellen's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Ellen's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the star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2021-10-11T13:30:35Z</dcterms:created>
  <dcterms:modified xsi:type="dcterms:W3CDTF">2021-10-11T13:30:35Z</dcterms:modified>
</cp:coreProperties>
</file>