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Belligerently    </w:t>
      </w:r>
      <w:r>
        <w:t xml:space="preserve">   Carousel    </w:t>
      </w:r>
      <w:r>
        <w:t xml:space="preserve">   Crochet    </w:t>
      </w:r>
      <w:r>
        <w:t xml:space="preserve">   Designate    </w:t>
      </w:r>
      <w:r>
        <w:t xml:space="preserve">   Disdainfully    </w:t>
      </w:r>
      <w:r>
        <w:t xml:space="preserve">   Dramatics    </w:t>
      </w:r>
      <w:r>
        <w:t xml:space="preserve">   Dubiously    </w:t>
      </w:r>
      <w:r>
        <w:t xml:space="preserve">   Edgy    </w:t>
      </w:r>
      <w:r>
        <w:t xml:space="preserve">   Glowering    </w:t>
      </w:r>
      <w:r>
        <w:t xml:space="preserve">   Hoodlum    </w:t>
      </w:r>
      <w:r>
        <w:t xml:space="preserve">   Impassive    </w:t>
      </w:r>
      <w:r>
        <w:t xml:space="preserve">   Imperious    </w:t>
      </w:r>
      <w:r>
        <w:t xml:space="preserve">   Imprint    </w:t>
      </w:r>
      <w:r>
        <w:t xml:space="preserve">   Intricate    </w:t>
      </w:r>
      <w:r>
        <w:t xml:space="preserve">   Submerged    </w:t>
      </w:r>
      <w:r>
        <w:t xml:space="preserve">   Trousseau    </w:t>
      </w:r>
      <w:r>
        <w:t xml:space="preserve">   Unruly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</dc:title>
  <dcterms:created xsi:type="dcterms:W3CDTF">2021-10-11T13:30:18Z</dcterms:created>
  <dcterms:modified xsi:type="dcterms:W3CDTF">2021-10-11T13:30:18Z</dcterms:modified>
</cp:coreProperties>
</file>