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lise    </w:t>
      </w:r>
      <w:r>
        <w:t xml:space="preserve">   , Peter    </w:t>
      </w:r>
      <w:r>
        <w:t xml:space="preserve">   Resistance    </w:t>
      </w:r>
      <w:r>
        <w:t xml:space="preserve">   Jewish    </w:t>
      </w:r>
      <w:r>
        <w:t xml:space="preserve">   KingChristian    </w:t>
      </w:r>
      <w:r>
        <w:t xml:space="preserve">   Germany    </w:t>
      </w:r>
      <w:r>
        <w:t xml:space="preserve">   Denmark    </w:t>
      </w:r>
      <w:r>
        <w:t xml:space="preserve">   Hankerchiff    </w:t>
      </w:r>
      <w:r>
        <w:t xml:space="preserve">   Nazis    </w:t>
      </w:r>
      <w:r>
        <w:t xml:space="preserve">   Peter    </w:t>
      </w:r>
      <w:r>
        <w:t xml:space="preserve">   uncle Henrik    </w:t>
      </w:r>
      <w:r>
        <w:t xml:space="preserve">   coffin    </w:t>
      </w:r>
      <w:r>
        <w:t xml:space="preserve">   Mama    </w:t>
      </w:r>
      <w:r>
        <w:t xml:space="preserve">   Papa    </w:t>
      </w:r>
      <w:r>
        <w:t xml:space="preserve">   Kirsti    </w:t>
      </w:r>
      <w:r>
        <w:t xml:space="preserve">   Annemarie    </w:t>
      </w:r>
      <w:r>
        <w:t xml:space="preserve">   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2021-10-11T13:30:21Z</dcterms:created>
  <dcterms:modified xsi:type="dcterms:W3CDTF">2021-10-11T13:30:21Z</dcterms:modified>
</cp:coreProperties>
</file>