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girls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destroyed the dogs sense of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Sassy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fallowed the girls to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Lise's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oldest Johansen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Ellen's.....(Girl)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actress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Ellen's.......(Boy)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and what stopped Annemarie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 the package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"died"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mama do on the way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soldiers come looking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necklace is Ellen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thing that attracted the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Annemarie take to uncle Henrik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Germans come for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</dc:title>
  <dcterms:created xsi:type="dcterms:W3CDTF">2021-10-11T13:29:43Z</dcterms:created>
  <dcterms:modified xsi:type="dcterms:W3CDTF">2021-10-11T13:29:43Z</dcterms:modified>
</cp:coreProperties>
</file>