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nazis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Jews hid under Uncle Henrik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button shop closed because the store owner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Currency of Denmark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picture did Annemarie’s dad pull out when they commented about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Annemarie’s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sickness the “aunt”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Lise died because of a military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 Henrik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Jews escape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Annemarie’s mom say Uncle Henrik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Annemarie excited about having ____ on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Ellen’s dad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and Lise were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person who brought the handkerchief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Lise’s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pretend aunt that is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Annemarie’s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2021-10-11T13:31:10Z</dcterms:created>
  <dcterms:modified xsi:type="dcterms:W3CDTF">2021-10-11T13:31:10Z</dcterms:modified>
</cp:coreProperties>
</file>