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they    </w:t>
      </w:r>
      <w:r>
        <w:t xml:space="preserve">   could    </w:t>
      </w:r>
      <w:r>
        <w:t xml:space="preserve">   house    </w:t>
      </w:r>
      <w:r>
        <w:t xml:space="preserve">   children    </w:t>
      </w:r>
      <w:r>
        <w:t xml:space="preserve">   their    </w:t>
      </w:r>
      <w:r>
        <w:t xml:space="preserve">   there    </w:t>
      </w:r>
      <w:r>
        <w:t xml:space="preserve">   people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2021-10-11T13:31:11Z</dcterms:created>
  <dcterms:modified xsi:type="dcterms:W3CDTF">2021-10-11T13:31:11Z</dcterms:modified>
</cp:coreProperties>
</file>