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one - not 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toes on one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players in a football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position 10 in a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sides in a traingle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dozen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times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legs a spider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Nil, nought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2021-10-11T13:31:19Z</dcterms:created>
  <dcterms:modified xsi:type="dcterms:W3CDTF">2021-10-11T13:31:19Z</dcterms:modified>
</cp:coreProperties>
</file>