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 to 1000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fourteen    </w:t>
      </w:r>
      <w:r>
        <w:t xml:space="preserve">   nineteen    </w:t>
      </w:r>
      <w:r>
        <w:t xml:space="preserve">   seventeen    </w:t>
      </w:r>
      <w:r>
        <w:t xml:space="preserve">   fifteen    </w:t>
      </w:r>
      <w:r>
        <w:t xml:space="preserve">   three hundred    </w:t>
      </w:r>
      <w:r>
        <w:t xml:space="preserve">   eleven    </w:t>
      </w:r>
      <w:r>
        <w:t xml:space="preserve">   twelve    </w:t>
      </w:r>
      <w:r>
        <w:t xml:space="preserve">   five thousand    </w:t>
      </w:r>
      <w:r>
        <w:t xml:space="preserve">   ninety    </w:t>
      </w:r>
      <w:r>
        <w:t xml:space="preserve">   eighty four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twenty three    </w:t>
      </w:r>
      <w:r>
        <w:t xml:space="preserve">   ten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 to 1000</dc:title>
  <dcterms:created xsi:type="dcterms:W3CDTF">2021-10-11T13:30:23Z</dcterms:created>
  <dcterms:modified xsi:type="dcterms:W3CDTF">2021-10-11T13:30:23Z</dcterms:modified>
</cp:coreProperties>
</file>