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ninety nine    </w:t>
      </w:r>
      <w:r>
        <w:t xml:space="preserve">   ten    </w:t>
      </w:r>
      <w:r>
        <w:t xml:space="preserve">   three hundred and twelve    </w:t>
      </w:r>
      <w:r>
        <w:t xml:space="preserve">   one hundred and two    </w:t>
      </w:r>
      <w:r>
        <w:t xml:space="preserve">   twelve    </w:t>
      </w:r>
      <w:r>
        <w:t xml:space="preserve">   six hundred and thirty    </w:t>
      </w:r>
      <w:r>
        <w:t xml:space="preserve">   sixty two    </w:t>
      </w:r>
      <w:r>
        <w:t xml:space="preserve">   three hundred and eleven    </w:t>
      </w:r>
      <w:r>
        <w:t xml:space="preserve">   seventy three    </w:t>
      </w:r>
      <w:r>
        <w:t xml:space="preserve">   four hundred and six    </w:t>
      </w:r>
      <w:r>
        <w:t xml:space="preserve">   one hundred    </w:t>
      </w:r>
      <w:r>
        <w:t xml:space="preserve">   two hundred and twenty    </w:t>
      </w:r>
      <w:r>
        <w:t xml:space="preserve">   nine hundred and ninety nine    </w:t>
      </w:r>
      <w:r>
        <w:t xml:space="preserve">   thirty three    </w:t>
      </w:r>
      <w:r>
        <w:t xml:space="preserve">   six hundred and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wordsearch</dc:title>
  <dcterms:created xsi:type="dcterms:W3CDTF">2021-10-11T13:30:21Z</dcterms:created>
  <dcterms:modified xsi:type="dcterms:W3CDTF">2021-10-11T13:30:21Z</dcterms:modified>
</cp:coreProperties>
</file>