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Numbering All the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Eulinda do to help with the graves?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Mr. Hamptons other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Eulinda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asked Mistis for more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invites Eulinda to escape to the north with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Eulinda?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threatened to be cooked by the prisoners?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payed Eulinda for helping with the cemetery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did Eulindas mom kill with her sickness?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Eulindas brother Neddy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job does Eulinda have from Clara Barton?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end, where do Eulinda and Clara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does this book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gets pregnant and has to come back to the plantation?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slaves ran off to join the yankees?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Mistis get the plantation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gets mad at Eulinda for working with the cemetary?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Eulinda want to make herself?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is Eulinda?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Mistis threaten Eulinda about?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Numbering All the Bones</dc:title>
  <dcterms:created xsi:type="dcterms:W3CDTF">2021-10-11T13:31:24Z</dcterms:created>
  <dcterms:modified xsi:type="dcterms:W3CDTF">2021-10-11T13:31:24Z</dcterms:modified>
</cp:coreProperties>
</file>