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Numbering all the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Neddy friends with 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Mr. Hamptons son, Julian?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Who, along with Eulinda and Clara Barton helped bury the dead prisioners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Zeke steal from Mr. Hamptons ex wife before he got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Neddy wants to show Eulinda that nothing else matters except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goes up north with Clara Barton after the war was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Janie Hunt ask Eulinda to escape to with her,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Eulinda's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Neddy make cry by not coming back from the prision?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Mr. Hampton?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Mr. Hamptons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Pond Bluff?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does Eulinda have at the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Eulinda?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slaves came back after running away to join the "yankees"?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event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plantation did Eulinda live on most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Eulinda give Neddys 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Mr. Hampton give the plantation to so the confederacy couldn't take it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Numbering all the bones</dc:title>
  <dcterms:created xsi:type="dcterms:W3CDTF">2021-10-11T13:31:27Z</dcterms:created>
  <dcterms:modified xsi:type="dcterms:W3CDTF">2021-10-11T13:31:27Z</dcterms:modified>
</cp:coreProperties>
</file>