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Numberjacks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Eight    </w:t>
      </w:r>
      <w:r>
        <w:t xml:space="preserve">   Five    </w:t>
      </w:r>
      <w:r>
        <w:t xml:space="preserve">   Four    </w:t>
      </w:r>
      <w:r>
        <w:t xml:space="preserve">   Nine    </w:t>
      </w:r>
      <w:r>
        <w:t xml:space="preserve">   Numbertaker    </w:t>
      </w:r>
      <w:r>
        <w:t xml:space="preserve">   One    </w:t>
      </w:r>
      <w:r>
        <w:t xml:space="preserve">   Problem blob    </w:t>
      </w:r>
      <w:r>
        <w:t xml:space="preserve">   Puzzler    </w:t>
      </w:r>
      <w:r>
        <w:t xml:space="preserve">   Seven    </w:t>
      </w:r>
      <w:r>
        <w:t xml:space="preserve">   Shape japer    </w:t>
      </w:r>
      <w:r>
        <w:t xml:space="preserve">   Six    </w:t>
      </w:r>
      <w:r>
        <w:t xml:space="preserve">   Spooky spoon    </w:t>
      </w:r>
      <w:r>
        <w:t xml:space="preserve">   Three    </w:t>
      </w:r>
      <w:r>
        <w:t xml:space="preserve">   Two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Numberjacks </dc:title>
  <dcterms:created xsi:type="dcterms:W3CDTF">2021-10-11T13:30:55Z</dcterms:created>
  <dcterms:modified xsi:type="dcterms:W3CDTF">2021-10-11T13:30:55Z</dcterms:modified>
</cp:coreProperties>
</file>