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Numbers-Nomors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number is nine in Indonesian?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number is eight in Indonesian?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number is one in Indonesian?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number is ten in Indonesian?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number is six in Indonesian?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number is five in Indonesian?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number is three in Indonesian?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number is four in Indonesian?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number is Seven in Indonesian?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number is two in Indonesin?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Numbers-Nomors</dc:title>
  <dcterms:created xsi:type="dcterms:W3CDTF">2021-10-11T13:30:54Z</dcterms:created>
  <dcterms:modified xsi:type="dcterms:W3CDTF">2021-10-11T13:30:54Z</dcterms:modified>
</cp:coreProperties>
</file>