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Numbers 0-100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27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81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63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7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59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92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74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13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 0-100</dc:title>
  <dcterms:created xsi:type="dcterms:W3CDTF">2021-10-11T13:31:07Z</dcterms:created>
  <dcterms:modified xsi:type="dcterms:W3CDTF">2021-10-11T13:31:07Z</dcterms:modified>
</cp:coreProperties>
</file>