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0-10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number before 5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before 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smaller than 2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number after two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after 5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after nine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Charactors from 0-10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smallest number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number before eight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number between 1 and 3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between 4 and 6</w:t>
            </w:r>
          </w:p>
        </w:tc>
      </w:tr>
    </w:tbl>
    <w:p>
      <w:pPr>
        <w:pStyle w:val="WordBankSmall"/>
      </w:pPr>
      <w:r>
        <w:t xml:space="preserve">   one    </w:t>
      </w:r>
      <w:r>
        <w:t xml:space="preserve">   two    </w:t>
      </w:r>
      <w:r>
        <w:t xml:space="preserve">   three    </w:t>
      </w:r>
      <w:r>
        <w:t xml:space="preserve">   four    </w:t>
      </w:r>
      <w:r>
        <w:t xml:space="preserve">   five    </w:t>
      </w:r>
      <w:r>
        <w:t xml:space="preserve">   six    </w:t>
      </w:r>
      <w:r>
        <w:t xml:space="preserve">   seven    </w:t>
      </w:r>
      <w:r>
        <w:t xml:space="preserve">   nine    </w:t>
      </w:r>
      <w:r>
        <w:t xml:space="preserve">   ten     </w:t>
      </w:r>
      <w:r>
        <w:t xml:space="preserve">   numbers    </w:t>
      </w:r>
      <w:r>
        <w:t xml:space="preserve">   zero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0-10</dc:title>
  <dcterms:created xsi:type="dcterms:W3CDTF">2021-10-11T13:30:47Z</dcterms:created>
  <dcterms:modified xsi:type="dcterms:W3CDTF">2021-10-11T13:30:47Z</dcterms:modified>
</cp:coreProperties>
</file>