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0-10</w:t>
      </w:r>
    </w:p>
    <w:p>
      <w:pPr>
        <w:pStyle w:val="Questions"/>
      </w:pPr>
      <w:r>
        <w:t xml:space="preserve">1. ZOER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HETRE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OFUR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FIVE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EESVN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TEHGI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ENIN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TEN 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0-10</dc:title>
  <dcterms:created xsi:type="dcterms:W3CDTF">2021-10-11T13:30:49Z</dcterms:created>
  <dcterms:modified xsi:type="dcterms:W3CDTF">2021-10-11T13:30:49Z</dcterms:modified>
</cp:coreProperties>
</file>