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Numbers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432+56 -787=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215 - 123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4332 divided by 37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2,5,8,10__, 16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1+461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100 + ? = 171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46+25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69 + ? = 71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9 x ? =63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1+1-1+1+1+1+1-1=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Numbers</dc:title>
  <dcterms:created xsi:type="dcterms:W3CDTF">2021-10-11T13:30:19Z</dcterms:created>
  <dcterms:modified xsi:type="dcterms:W3CDTF">2021-10-11T13:30:19Z</dcterms:modified>
</cp:coreProperties>
</file>