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p>
      <w:pPr>
        <w:pStyle w:val="Questions"/>
      </w:pPr>
      <w:r>
        <w:t xml:space="preserve">1. NOU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OQRATTU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UICNQE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ESETT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CDIIE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2021-10-11T13:31:44Z</dcterms:created>
  <dcterms:modified xsi:type="dcterms:W3CDTF">2021-10-11T13:31:44Z</dcterms:modified>
</cp:coreProperties>
</file>