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zwei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sieben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fünf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zehn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1-10</dc:title>
  <dcterms:created xsi:type="dcterms:W3CDTF">2021-10-11T13:30:59Z</dcterms:created>
  <dcterms:modified xsi:type="dcterms:W3CDTF">2021-10-11T13:30:59Z</dcterms:modified>
</cp:coreProperties>
</file>