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1-10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Second year, 20th day of second month (10:10-11)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Moses must do this to the Levites (8:6-8)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ark sought resting place (10:33)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Encamped on the east side (2:1-4)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Nazarite vow; this shall not touch his hair (6:1-6)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Made of silver to gather community (10:1-3)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tribe to set out (10:13-28)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Throw their light toward the front of this (8:1-4)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bread eaten with bitter herbs (9:11-12)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Guide to Moses (10:29)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 tribe to set out (10:13-28)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Their service was under direction of Aaron (4:21-28)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Levites had charge of this (1:47-51)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Must be celebrated at the prescribed time (9:1-4)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God's appearance in the evening (9:15-16)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1-10</dc:title>
  <dcterms:created xsi:type="dcterms:W3CDTF">2021-10-11T13:30:18Z</dcterms:created>
  <dcterms:modified xsi:type="dcterms:W3CDTF">2021-10-11T13:30:18Z</dcterms:modified>
</cp:coreProperties>
</file>