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ernieholmes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jacklambert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johnnybench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adriandantley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rodcarew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dongullett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brodyboyd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walterpayton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mikewebster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brianpiccolo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mikeditka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dickbutkus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havlicek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larrybird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lynnswann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barrysanders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2021-10-11T13:30:37Z</dcterms:created>
  <dcterms:modified xsi:type="dcterms:W3CDTF">2021-10-11T13:30:37Z</dcterms:modified>
</cp:coreProperties>
</file>