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1-40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deux    </w:t>
      </w:r>
      <w:r>
        <w:t xml:space="preserve">   zero    </w:t>
      </w:r>
      <w:r>
        <w:t xml:space="preserve">   quinze    </w:t>
      </w:r>
      <w:r>
        <w:t xml:space="preserve">   trentedeux    </w:t>
      </w:r>
      <w:r>
        <w:t xml:space="preserve">   dixhuit    </w:t>
      </w:r>
      <w:r>
        <w:t xml:space="preserve">   sept    </w:t>
      </w:r>
      <w:r>
        <w:t xml:space="preserve">   huit    </w:t>
      </w:r>
      <w:r>
        <w:t xml:space="preserve">   treize    </w:t>
      </w:r>
      <w:r>
        <w:t xml:space="preserve">   un    </w:t>
      </w:r>
      <w:r>
        <w:t xml:space="preserve">   seize    </w:t>
      </w:r>
      <w:r>
        <w:t xml:space="preserve">   vingt    </w:t>
      </w:r>
      <w:r>
        <w:t xml:space="preserve">   neuf    </w:t>
      </w:r>
      <w:r>
        <w:t xml:space="preserve">   trente    </w:t>
      </w:r>
      <w:r>
        <w:t xml:space="preserve">   onze    </w:t>
      </w:r>
      <w:r>
        <w:t xml:space="preserve">   dix    </w:t>
      </w:r>
      <w:r>
        <w:t xml:space="preserve">   trois    </w:t>
      </w:r>
      <w:r>
        <w:t xml:space="preserve">   quatorze    </w:t>
      </w:r>
      <w:r>
        <w:t xml:space="preserve">   douze    </w:t>
      </w:r>
      <w:r>
        <w:t xml:space="preserve">   vingt-six    </w:t>
      </w:r>
      <w:r>
        <w:t xml:space="preserve">   quarante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1-40</dc:title>
  <dcterms:created xsi:type="dcterms:W3CDTF">2021-10-11T13:31:19Z</dcterms:created>
  <dcterms:modified xsi:type="dcterms:W3CDTF">2021-10-11T13:31:19Z</dcterms:modified>
</cp:coreProperties>
</file>