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Anne    </w:t>
      </w:r>
      <w:r>
        <w:t xml:space="preserve">   Britney    </w:t>
      </w:r>
      <w:r>
        <w:t xml:space="preserve">   Cows    </w:t>
      </w:r>
      <w:r>
        <w:t xml:space="preserve">   Date of Death    </w:t>
      </w:r>
      <w:r>
        <w:t xml:space="preserve">   Infinity    </w:t>
      </w:r>
      <w:r>
        <w:t xml:space="preserve">   Jem    </w:t>
      </w:r>
      <w:r>
        <w:t xml:space="preserve">   Karen    </w:t>
      </w:r>
      <w:r>
        <w:t xml:space="preserve">   London Eye    </w:t>
      </w:r>
      <w:r>
        <w:t xml:space="preserve">   McNulty    </w:t>
      </w:r>
      <w:r>
        <w:t xml:space="preserve">   Numbers    </w:t>
      </w:r>
      <w:r>
        <w:t xml:space="preserve">   Police    </w:t>
      </w:r>
      <w:r>
        <w:t xml:space="preserve">   Rachel Ward    </w:t>
      </w:r>
      <w:r>
        <w:t xml:space="preserve">   Safe    </w:t>
      </w:r>
      <w:r>
        <w:t xml:space="preserve">   Secret    </w:t>
      </w:r>
      <w:r>
        <w:t xml:space="preserve">   Spider    </w:t>
      </w:r>
      <w:r>
        <w:t xml:space="preserve">   The Chaos    </w:t>
      </w:r>
      <w:r>
        <w:t xml:space="preserve">   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2021-10-11T13:30:39Z</dcterms:created>
  <dcterms:modified xsi:type="dcterms:W3CDTF">2021-10-11T13:30:39Z</dcterms:modified>
</cp:coreProperties>
</file>