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athletic contest usually involving swimming, running and biking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house that has two separate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speaking two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with four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 by one person or one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three plays or books with a common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happening every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horse-like animal with one horn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1-4</dc:title>
  <dcterms:created xsi:type="dcterms:W3CDTF">2021-10-11T13:30:22Z</dcterms:created>
  <dcterms:modified xsi:type="dcterms:W3CDTF">2021-10-11T13:30:22Z</dcterms:modified>
</cp:coreProperties>
</file>