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preparation    </w:t>
      </w:r>
      <w:r>
        <w:t xml:space="preserve">   weakness    </w:t>
      </w:r>
      <w:r>
        <w:t xml:space="preserve">   strengths    </w:t>
      </w:r>
      <w:r>
        <w:t xml:space="preserve">   festivals    </w:t>
      </w:r>
      <w:r>
        <w:t xml:space="preserve">   rebellion    </w:t>
      </w:r>
      <w:r>
        <w:t xml:space="preserve">   talit    </w:t>
      </w:r>
      <w:r>
        <w:t xml:space="preserve">   elders    </w:t>
      </w:r>
      <w:r>
        <w:t xml:space="preserve">   elections    </w:t>
      </w:r>
      <w:r>
        <w:t xml:space="preserve">   hopeful    </w:t>
      </w:r>
      <w:r>
        <w:t xml:space="preserve">   daughters    </w:t>
      </w:r>
      <w:r>
        <w:t xml:space="preserve">   Balaam    </w:t>
      </w:r>
      <w:r>
        <w:t xml:space="preserve">   staff    </w:t>
      </w:r>
      <w:r>
        <w:t xml:space="preserve">   aaron    </w:t>
      </w:r>
      <w:r>
        <w:t xml:space="preserve">   miriam    </w:t>
      </w:r>
      <w:r>
        <w:t xml:space="preserve">   census    </w:t>
      </w:r>
      <w:r>
        <w:t xml:space="preserve">   bamidbar    </w:t>
      </w:r>
      <w:r>
        <w:t xml:space="preserve">   Numbers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2021-10-11T13:30:44Z</dcterms:created>
  <dcterms:modified xsi:type="dcterms:W3CDTF">2021-10-11T13:30:44Z</dcterms:modified>
</cp:coreProperties>
</file>