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p>
      <w:pPr>
        <w:pStyle w:val="Questions"/>
      </w:pPr>
      <w:r>
        <w:t xml:space="preserve">1. UFOR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SIX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NESVE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NNEI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THREE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THGIE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OTW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EFVI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2021-10-11T13:31:46Z</dcterms:created>
  <dcterms:modified xsi:type="dcterms:W3CDTF">2021-10-11T13:31:46Z</dcterms:modified>
</cp:coreProperties>
</file>