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veintisiete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veintiuno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veintiseis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dieciocho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veinticuatro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veinte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veintitres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diecisiete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Catorce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veinticinco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veintinueve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diecieseis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veintidos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veintiocho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diecinueve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Treinta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Cuatro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Cinco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Seis</w:t>
            </w:r>
          </w:p>
        </w:tc>
      </w:tr>
    </w:tbl>
    <w:p>
      <w:pPr>
        <w:pStyle w:val="WordBankSmall"/>
      </w:pPr>
      <w:r>
        <w:t xml:space="preserve">   30    </w:t>
      </w:r>
      <w:r>
        <w:t xml:space="preserve">   0    </w:t>
      </w:r>
      <w:r>
        <w:t xml:space="preserve">   1    </w:t>
      </w:r>
      <w:r>
        <w:t xml:space="preserve">   2    </w:t>
      </w:r>
      <w:r>
        <w:t xml:space="preserve">   3    </w:t>
      </w:r>
      <w:r>
        <w:t xml:space="preserve">   4    </w:t>
      </w:r>
      <w:r>
        <w:t xml:space="preserve">   5    </w:t>
      </w:r>
      <w:r>
        <w:t xml:space="preserve">   6    </w:t>
      </w:r>
      <w:r>
        <w:t xml:space="preserve">   7    </w:t>
      </w:r>
      <w:r>
        <w:t xml:space="preserve">   8    </w:t>
      </w:r>
      <w:r>
        <w:t xml:space="preserve">   9    </w:t>
      </w:r>
      <w:r>
        <w:t xml:space="preserve">   10    </w:t>
      </w:r>
      <w:r>
        <w:t xml:space="preserve">   11    </w:t>
      </w:r>
      <w:r>
        <w:t xml:space="preserve">   12    </w:t>
      </w:r>
      <w:r>
        <w:t xml:space="preserve">   13    </w:t>
      </w:r>
      <w:r>
        <w:t xml:space="preserve">   14    </w:t>
      </w:r>
      <w:r>
        <w:t xml:space="preserve">   15    </w:t>
      </w:r>
      <w:r>
        <w:t xml:space="preserve">   16    </w:t>
      </w:r>
      <w:r>
        <w:t xml:space="preserve">   17    </w:t>
      </w:r>
      <w:r>
        <w:t xml:space="preserve">   18    </w:t>
      </w:r>
      <w:r>
        <w:t xml:space="preserve">   19    </w:t>
      </w:r>
      <w:r>
        <w:t xml:space="preserve">   20    </w:t>
      </w:r>
      <w:r>
        <w:t xml:space="preserve">   21    </w:t>
      </w:r>
      <w:r>
        <w:t xml:space="preserve">   22    </w:t>
      </w:r>
      <w:r>
        <w:t xml:space="preserve">   23    </w:t>
      </w:r>
      <w:r>
        <w:t xml:space="preserve">   24    </w:t>
      </w:r>
      <w:r>
        <w:t xml:space="preserve">   25    </w:t>
      </w:r>
      <w:r>
        <w:t xml:space="preserve">   26    </w:t>
      </w:r>
      <w:r>
        <w:t xml:space="preserve">   27    </w:t>
      </w:r>
      <w:r>
        <w:t xml:space="preserve">   28    </w:t>
      </w:r>
      <w:r>
        <w:t xml:space="preserve">   29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</dc:title>
  <dcterms:created xsi:type="dcterms:W3CDTF">2021-10-11T13:30:39Z</dcterms:created>
  <dcterms:modified xsi:type="dcterms:W3CDTF">2021-10-11T13:30:39Z</dcterms:modified>
</cp:coreProperties>
</file>