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</w:tbl>
    <w:p>
      <w:pPr>
        <w:pStyle w:val="WordBankLarge"/>
      </w:pPr>
      <w:r>
        <w:t xml:space="preserve">   двадцать    </w:t>
      </w:r>
      <w:r>
        <w:t xml:space="preserve">   девятнадцать    </w:t>
      </w:r>
      <w:r>
        <w:t xml:space="preserve">   восемнадцать    </w:t>
      </w:r>
      <w:r>
        <w:t xml:space="preserve">   семнадцать    </w:t>
      </w:r>
      <w:r>
        <w:t xml:space="preserve">   шестнадцать    </w:t>
      </w:r>
      <w:r>
        <w:t xml:space="preserve">   пятнадцать    </w:t>
      </w:r>
      <w:r>
        <w:t xml:space="preserve">   четырнадцать    </w:t>
      </w:r>
      <w:r>
        <w:t xml:space="preserve">   тринадцать    </w:t>
      </w:r>
      <w:r>
        <w:t xml:space="preserve">   двенадцать    </w:t>
      </w:r>
      <w:r>
        <w:t xml:space="preserve">   одиннадцать    </w:t>
      </w:r>
      <w:r>
        <w:t xml:space="preserve">   десять    </w:t>
      </w:r>
      <w:r>
        <w:t xml:space="preserve">   девять    </w:t>
      </w:r>
      <w:r>
        <w:t xml:space="preserve">   восемь    </w:t>
      </w:r>
      <w:r>
        <w:t xml:space="preserve">   семь    </w:t>
      </w:r>
      <w:r>
        <w:t xml:space="preserve">   шесть    </w:t>
      </w:r>
      <w:r>
        <w:t xml:space="preserve">   пять    </w:t>
      </w:r>
      <w:r>
        <w:t xml:space="preserve">   четыре    </w:t>
      </w:r>
      <w:r>
        <w:t xml:space="preserve">   три    </w:t>
      </w:r>
      <w:r>
        <w:t xml:space="preserve">   два    </w:t>
      </w:r>
      <w:r>
        <w:t xml:space="preserve">   один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2021-10-11T13:30:55Z</dcterms:created>
  <dcterms:modified xsi:type="dcterms:W3CDTF">2021-10-11T13:30:55Z</dcterms:modified>
</cp:coreProperties>
</file>